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36764" w14:textId="77777777" w:rsidR="00114199" w:rsidRDefault="00114199" w:rsidP="00114199">
      <w:pPr>
        <w:pStyle w:val="Title"/>
        <w:jc w:val="center"/>
      </w:pPr>
      <w:r>
        <w:t>MIKE WILSON</w:t>
      </w:r>
    </w:p>
    <w:p w14:paraId="127B947D" w14:textId="64D22883" w:rsidR="00114199" w:rsidRPr="00114199" w:rsidRDefault="00114199" w:rsidP="00114199">
      <w:pPr>
        <w:jc w:val="center"/>
        <w:rPr>
          <w:sz w:val="21"/>
          <w:szCs w:val="21"/>
        </w:rPr>
      </w:pPr>
      <w:r w:rsidRPr="00114199">
        <w:rPr>
          <w:sz w:val="21"/>
          <w:szCs w:val="21"/>
        </w:rPr>
        <w:t>mike@mikewilsonstl.com | https://mikewilsonstl.com | https://github.com/MikeWilsonSTL</w:t>
      </w:r>
      <w:r>
        <w:rPr>
          <w:sz w:val="21"/>
          <w:szCs w:val="21"/>
        </w:rPr>
        <w:br/>
      </w:r>
      <w:r w:rsidRPr="00114199">
        <w:rPr>
          <w:sz w:val="21"/>
          <w:szCs w:val="21"/>
        </w:rPr>
        <w:t>Atlanta, GA</w:t>
      </w:r>
    </w:p>
    <w:p w14:paraId="6D334F63" w14:textId="0C00EF59" w:rsidR="002F547D" w:rsidRDefault="002F547D">
      <w:pPr>
        <w:pStyle w:val="Heading2"/>
      </w:pPr>
      <w:r>
        <w:t>PROFESSIONAL SUMMARY</w:t>
      </w:r>
    </w:p>
    <w:p w14:paraId="42841C13" w14:textId="2CCE97EE" w:rsidR="002F547D" w:rsidRPr="002F547D" w:rsidRDefault="002F547D" w:rsidP="002F547D">
      <w:r w:rsidRPr="002F547D">
        <w:t xml:space="preserve">Systems and infrastructure </w:t>
      </w:r>
      <w:r w:rsidR="00492AEF">
        <w:t>specialist</w:t>
      </w:r>
      <w:r w:rsidRPr="002F547D">
        <w:t xml:space="preserve"> experienced in Linux and Windows environments, automation, and secure networking. Skilled in deploying high-availability systems, managing backups, and hardening infrastructure using VPNs, firewalls, and YubiKey/GPG. Focused on building reliable, maintainable, and secure systems.</w:t>
      </w:r>
    </w:p>
    <w:p w14:paraId="7EFE7213" w14:textId="38C4B3D2" w:rsidR="003B4031" w:rsidRDefault="00000000">
      <w:pPr>
        <w:pStyle w:val="Heading2"/>
      </w:pPr>
      <w:r>
        <w:t>CORE TECHNICAL SKILLS</w:t>
      </w:r>
    </w:p>
    <w:p w14:paraId="2E7EC614" w14:textId="5DD924FF" w:rsidR="002F547D" w:rsidRPr="008E1E02" w:rsidRDefault="002F547D" w:rsidP="00186BC0">
      <w:pPr>
        <w:rPr>
          <w:sz w:val="21"/>
        </w:rPr>
      </w:pPr>
      <w:r w:rsidRPr="002F547D">
        <w:rPr>
          <w:b/>
          <w:bCs/>
          <w:sz w:val="21"/>
        </w:rPr>
        <w:t>Operating Systems</w:t>
      </w:r>
      <w:r>
        <w:rPr>
          <w:sz w:val="21"/>
        </w:rPr>
        <w:t xml:space="preserve">: </w:t>
      </w:r>
      <w:r w:rsidRPr="002F547D">
        <w:rPr>
          <w:sz w:val="21"/>
        </w:rPr>
        <w:t>Linux (Debian, Ubuntu)</w:t>
      </w:r>
      <w:r>
        <w:rPr>
          <w:sz w:val="21"/>
        </w:rPr>
        <w:t xml:space="preserve">, </w:t>
      </w:r>
      <w:r w:rsidRPr="002F547D">
        <w:rPr>
          <w:sz w:val="21"/>
        </w:rPr>
        <w:t>Windows Server</w:t>
      </w:r>
      <w:r w:rsidR="00186BC0">
        <w:rPr>
          <w:sz w:val="21"/>
        </w:rPr>
        <w:br/>
      </w:r>
      <w:r w:rsidRPr="002F547D">
        <w:rPr>
          <w:b/>
          <w:bCs/>
          <w:sz w:val="21"/>
        </w:rPr>
        <w:t>Scripting, Automation &amp; Version Control</w:t>
      </w:r>
      <w:r>
        <w:rPr>
          <w:sz w:val="21"/>
        </w:rPr>
        <w:t xml:space="preserve">: </w:t>
      </w:r>
      <w:r w:rsidRPr="002F547D">
        <w:rPr>
          <w:sz w:val="21"/>
        </w:rPr>
        <w:t>Bash</w:t>
      </w:r>
      <w:r>
        <w:rPr>
          <w:sz w:val="21"/>
        </w:rPr>
        <w:t xml:space="preserve">, </w:t>
      </w:r>
      <w:r w:rsidRPr="002F547D">
        <w:rPr>
          <w:sz w:val="21"/>
        </w:rPr>
        <w:t>Python</w:t>
      </w:r>
      <w:r>
        <w:rPr>
          <w:sz w:val="21"/>
        </w:rPr>
        <w:t xml:space="preserve">, </w:t>
      </w:r>
      <w:proofErr w:type="spellStart"/>
      <w:r w:rsidRPr="002F547D">
        <w:rPr>
          <w:sz w:val="21"/>
        </w:rPr>
        <w:t>cron</w:t>
      </w:r>
      <w:proofErr w:type="spellEnd"/>
      <w:r>
        <w:rPr>
          <w:sz w:val="21"/>
        </w:rPr>
        <w:t xml:space="preserve">, system, </w:t>
      </w:r>
      <w:r w:rsidRPr="002F547D">
        <w:rPr>
          <w:sz w:val="21"/>
        </w:rPr>
        <w:t>Git</w:t>
      </w:r>
      <w:r w:rsidR="00186BC0">
        <w:rPr>
          <w:sz w:val="21"/>
        </w:rPr>
        <w:br/>
      </w:r>
      <w:r w:rsidRPr="002F547D">
        <w:rPr>
          <w:b/>
          <w:bCs/>
          <w:sz w:val="21"/>
        </w:rPr>
        <w:t>Networking &amp; Security</w:t>
      </w:r>
      <w:r>
        <w:rPr>
          <w:b/>
          <w:bCs/>
          <w:sz w:val="21"/>
        </w:rPr>
        <w:t xml:space="preserve">: </w:t>
      </w:r>
      <w:r w:rsidRPr="002F547D">
        <w:rPr>
          <w:sz w:val="21"/>
        </w:rPr>
        <w:t>TCP/IP</w:t>
      </w:r>
      <w:r>
        <w:rPr>
          <w:sz w:val="21"/>
        </w:rPr>
        <w:t xml:space="preserve">, </w:t>
      </w:r>
      <w:r w:rsidRPr="002F547D">
        <w:rPr>
          <w:sz w:val="21"/>
        </w:rPr>
        <w:t>DNS</w:t>
      </w:r>
      <w:r>
        <w:rPr>
          <w:sz w:val="21"/>
        </w:rPr>
        <w:t xml:space="preserve">, </w:t>
      </w:r>
      <w:r w:rsidRPr="002F547D">
        <w:rPr>
          <w:sz w:val="21"/>
        </w:rPr>
        <w:t>VPNs (</w:t>
      </w:r>
      <w:proofErr w:type="spellStart"/>
      <w:r w:rsidRPr="002F547D">
        <w:rPr>
          <w:sz w:val="21"/>
        </w:rPr>
        <w:t>WireGuard</w:t>
      </w:r>
      <w:proofErr w:type="spellEnd"/>
      <w:r w:rsidRPr="002F547D">
        <w:rPr>
          <w:sz w:val="21"/>
        </w:rPr>
        <w:t>)</w:t>
      </w:r>
      <w:r>
        <w:rPr>
          <w:sz w:val="21"/>
        </w:rPr>
        <w:t xml:space="preserve">, </w:t>
      </w:r>
      <w:r w:rsidRPr="002F547D">
        <w:rPr>
          <w:sz w:val="21"/>
        </w:rPr>
        <w:t>Firewalls (UFW, iptables)</w:t>
      </w:r>
      <w:r>
        <w:rPr>
          <w:sz w:val="21"/>
        </w:rPr>
        <w:t xml:space="preserve">, </w:t>
      </w:r>
      <w:r w:rsidRPr="002F547D">
        <w:rPr>
          <w:sz w:val="21"/>
        </w:rPr>
        <w:t>TLS/SSL</w:t>
      </w:r>
      <w:r>
        <w:rPr>
          <w:sz w:val="21"/>
        </w:rPr>
        <w:t xml:space="preserve">, </w:t>
      </w:r>
      <w:r w:rsidRPr="002F547D">
        <w:rPr>
          <w:sz w:val="21"/>
        </w:rPr>
        <w:t>Email Authentication (SPF, DKIM, DMARC)</w:t>
      </w:r>
      <w:r w:rsidR="00186BC0">
        <w:rPr>
          <w:sz w:val="21"/>
        </w:rPr>
        <w:br/>
      </w:r>
      <w:r w:rsidRPr="002F547D">
        <w:rPr>
          <w:b/>
          <w:bCs/>
          <w:sz w:val="21"/>
        </w:rPr>
        <w:t>Virtualization, Infrastructure &amp; Storage</w:t>
      </w:r>
      <w:r>
        <w:rPr>
          <w:b/>
          <w:bCs/>
          <w:sz w:val="21"/>
        </w:rPr>
        <w:t xml:space="preserve">: </w:t>
      </w:r>
      <w:proofErr w:type="spellStart"/>
      <w:r w:rsidRPr="002F547D">
        <w:rPr>
          <w:sz w:val="21"/>
        </w:rPr>
        <w:t>Proxmox</w:t>
      </w:r>
      <w:proofErr w:type="spellEnd"/>
      <w:r>
        <w:rPr>
          <w:sz w:val="21"/>
        </w:rPr>
        <w:t xml:space="preserve">, </w:t>
      </w:r>
      <w:r w:rsidRPr="002F547D">
        <w:rPr>
          <w:sz w:val="21"/>
        </w:rPr>
        <w:t>ZFS</w:t>
      </w:r>
      <w:r>
        <w:rPr>
          <w:sz w:val="21"/>
        </w:rPr>
        <w:t xml:space="preserve">, </w:t>
      </w:r>
      <w:r w:rsidRPr="002F547D">
        <w:rPr>
          <w:sz w:val="21"/>
        </w:rPr>
        <w:t>RAID</w:t>
      </w:r>
      <w:r>
        <w:rPr>
          <w:sz w:val="21"/>
        </w:rPr>
        <w:t xml:space="preserve">, </w:t>
      </w:r>
      <w:r w:rsidRPr="002F547D">
        <w:rPr>
          <w:sz w:val="21"/>
        </w:rPr>
        <w:t xml:space="preserve">Backup Systems (Borg, </w:t>
      </w:r>
      <w:proofErr w:type="spellStart"/>
      <w:r w:rsidRPr="002F547D">
        <w:rPr>
          <w:sz w:val="21"/>
        </w:rPr>
        <w:t>Tarsnap</w:t>
      </w:r>
      <w:proofErr w:type="spellEnd"/>
      <w:r w:rsidRPr="002F547D">
        <w:rPr>
          <w:sz w:val="21"/>
        </w:rPr>
        <w:t>)</w:t>
      </w:r>
      <w:r w:rsidR="00186BC0">
        <w:rPr>
          <w:sz w:val="21"/>
        </w:rPr>
        <w:br/>
      </w:r>
      <w:r w:rsidRPr="002F547D">
        <w:rPr>
          <w:b/>
          <w:bCs/>
          <w:sz w:val="21"/>
        </w:rPr>
        <w:t>Monitoring, Reliability &amp; Hardening</w:t>
      </w:r>
      <w:r>
        <w:rPr>
          <w:b/>
          <w:bCs/>
          <w:sz w:val="21"/>
        </w:rPr>
        <w:t xml:space="preserve">: </w:t>
      </w:r>
      <w:r w:rsidRPr="002F547D">
        <w:rPr>
          <w:sz w:val="21"/>
        </w:rPr>
        <w:t>Grafana</w:t>
      </w:r>
      <w:r>
        <w:rPr>
          <w:sz w:val="21"/>
        </w:rPr>
        <w:t xml:space="preserve">, </w:t>
      </w:r>
      <w:r w:rsidRPr="002F547D">
        <w:rPr>
          <w:sz w:val="21"/>
        </w:rPr>
        <w:t>fail2ban</w:t>
      </w:r>
      <w:r>
        <w:rPr>
          <w:sz w:val="21"/>
        </w:rPr>
        <w:t xml:space="preserve">, </w:t>
      </w:r>
      <w:r w:rsidRPr="002F547D">
        <w:rPr>
          <w:sz w:val="21"/>
        </w:rPr>
        <w:t>System Health Checks</w:t>
      </w:r>
      <w:r>
        <w:rPr>
          <w:sz w:val="21"/>
        </w:rPr>
        <w:t xml:space="preserve">, </w:t>
      </w:r>
      <w:r w:rsidRPr="002F547D">
        <w:rPr>
          <w:sz w:val="21"/>
        </w:rPr>
        <w:t>Backup Verification &amp; Validation</w:t>
      </w:r>
      <w:r w:rsidR="00186BC0">
        <w:rPr>
          <w:sz w:val="21"/>
        </w:rPr>
        <w:br/>
      </w:r>
      <w:r w:rsidRPr="002F547D">
        <w:rPr>
          <w:b/>
          <w:bCs/>
          <w:sz w:val="21"/>
        </w:rPr>
        <w:t>Cloud Platforms &amp; DevOps Tools</w:t>
      </w:r>
      <w:r>
        <w:rPr>
          <w:b/>
          <w:bCs/>
          <w:sz w:val="21"/>
        </w:rPr>
        <w:t xml:space="preserve">: </w:t>
      </w:r>
      <w:r w:rsidRPr="002F547D">
        <w:rPr>
          <w:sz w:val="21"/>
        </w:rPr>
        <w:t>Cloudflare</w:t>
      </w:r>
      <w:r>
        <w:rPr>
          <w:sz w:val="21"/>
        </w:rPr>
        <w:t xml:space="preserve">, </w:t>
      </w:r>
      <w:r w:rsidRPr="002F547D">
        <w:rPr>
          <w:sz w:val="21"/>
        </w:rPr>
        <w:t>Object Storage (Cloudflare R2)</w:t>
      </w:r>
      <w:r>
        <w:rPr>
          <w:sz w:val="21"/>
        </w:rPr>
        <w:t xml:space="preserve">, </w:t>
      </w:r>
      <w:proofErr w:type="spellStart"/>
      <w:r w:rsidRPr="002F547D">
        <w:rPr>
          <w:sz w:val="21"/>
        </w:rPr>
        <w:t>rclone</w:t>
      </w:r>
      <w:proofErr w:type="spellEnd"/>
      <w:r>
        <w:rPr>
          <w:sz w:val="21"/>
        </w:rPr>
        <w:t xml:space="preserve">, </w:t>
      </w:r>
      <w:r w:rsidRPr="002F547D">
        <w:rPr>
          <w:sz w:val="21"/>
        </w:rPr>
        <w:t>Jira</w:t>
      </w:r>
      <w:r w:rsidR="00186BC0">
        <w:rPr>
          <w:sz w:val="21"/>
        </w:rPr>
        <w:br/>
      </w:r>
      <w:r w:rsidRPr="002F547D">
        <w:rPr>
          <w:b/>
          <w:bCs/>
          <w:sz w:val="21"/>
        </w:rPr>
        <w:t>Security Hardware &amp; Low-Level Utilities</w:t>
      </w:r>
      <w:r>
        <w:rPr>
          <w:b/>
          <w:bCs/>
          <w:sz w:val="21"/>
        </w:rPr>
        <w:t xml:space="preserve">: </w:t>
      </w:r>
      <w:r w:rsidRPr="002F547D">
        <w:rPr>
          <w:sz w:val="21"/>
        </w:rPr>
        <w:t>YubiKey (SSH, GPG)</w:t>
      </w:r>
      <w:r>
        <w:rPr>
          <w:sz w:val="21"/>
        </w:rPr>
        <w:t xml:space="preserve">, </w:t>
      </w:r>
      <w:proofErr w:type="spellStart"/>
      <w:r w:rsidRPr="002F547D">
        <w:rPr>
          <w:sz w:val="21"/>
        </w:rPr>
        <w:t>OpenSeaChest</w:t>
      </w:r>
      <w:proofErr w:type="spellEnd"/>
      <w:r>
        <w:rPr>
          <w:sz w:val="21"/>
        </w:rPr>
        <w:t xml:space="preserve">, </w:t>
      </w:r>
      <w:proofErr w:type="spellStart"/>
      <w:r w:rsidRPr="002F547D">
        <w:rPr>
          <w:sz w:val="21"/>
        </w:rPr>
        <w:t>libzbc</w:t>
      </w:r>
      <w:proofErr w:type="spellEnd"/>
      <w:r>
        <w:rPr>
          <w:sz w:val="21"/>
        </w:rPr>
        <w:t xml:space="preserve">, </w:t>
      </w:r>
      <w:r w:rsidRPr="002F547D">
        <w:rPr>
          <w:sz w:val="21"/>
        </w:rPr>
        <w:t>ATA Secure Erase</w:t>
      </w:r>
      <w:r w:rsidR="00186BC0">
        <w:rPr>
          <w:sz w:val="21"/>
        </w:rPr>
        <w:br/>
      </w:r>
      <w:r w:rsidRPr="002F547D">
        <w:rPr>
          <w:b/>
          <w:bCs/>
          <w:sz w:val="21"/>
        </w:rPr>
        <w:t>Keywords:</w:t>
      </w:r>
      <w:r w:rsidRPr="002F547D">
        <w:rPr>
          <w:sz w:val="21"/>
        </w:rPr>
        <w:t xml:space="preserve"> Linux Systems Administration, Infrastructure Reliability, Backup Strategy, Security Hardening, Virtualization, Networking</w:t>
      </w:r>
    </w:p>
    <w:p w14:paraId="2BCF8C54" w14:textId="77777777" w:rsidR="003B4031" w:rsidRDefault="00000000">
      <w:pPr>
        <w:pStyle w:val="Heading2"/>
      </w:pPr>
      <w:r>
        <w:t>RELEVANT PROJECTS</w:t>
      </w:r>
    </w:p>
    <w:p w14:paraId="54472C0F" w14:textId="2B08F948" w:rsidR="003B4031" w:rsidRDefault="00000000">
      <w:proofErr w:type="spellStart"/>
      <w:r>
        <w:rPr>
          <w:b/>
          <w:sz w:val="21"/>
        </w:rPr>
        <w:t>Proxmox</w:t>
      </w:r>
      <w:proofErr w:type="spellEnd"/>
      <w:r>
        <w:rPr>
          <w:b/>
          <w:sz w:val="21"/>
        </w:rPr>
        <w:t xml:space="preserve"> </w:t>
      </w:r>
      <w:r w:rsidR="007407A0">
        <w:rPr>
          <w:b/>
          <w:sz w:val="21"/>
        </w:rPr>
        <w:t>Cluster</w:t>
      </w:r>
      <w:r w:rsidR="00B1000E">
        <w:rPr>
          <w:b/>
          <w:sz w:val="21"/>
        </w:rPr>
        <w:t>/</w:t>
      </w:r>
      <w:proofErr w:type="spellStart"/>
      <w:r>
        <w:rPr>
          <w:b/>
          <w:sz w:val="21"/>
        </w:rPr>
        <w:t>Homelab</w:t>
      </w:r>
      <w:proofErr w:type="spellEnd"/>
    </w:p>
    <w:p w14:paraId="3BDFDA9A" w14:textId="513B1528" w:rsidR="00114199" w:rsidRDefault="00114199" w:rsidP="00114199">
      <w:pPr>
        <w:pStyle w:val="ListBullet"/>
      </w:pPr>
      <w:r>
        <w:t xml:space="preserve">Deployed high-availability </w:t>
      </w:r>
      <w:proofErr w:type="spellStart"/>
      <w:r>
        <w:t>Proxmox</w:t>
      </w:r>
      <w:proofErr w:type="spellEnd"/>
      <w:r>
        <w:t xml:space="preserve"> cluster </w:t>
      </w:r>
      <w:r w:rsidR="008E1E02">
        <w:t xml:space="preserve">with PBS backup </w:t>
      </w:r>
      <w:r>
        <w:t>four Dell PowerEdge servers</w:t>
      </w:r>
    </w:p>
    <w:p w14:paraId="15D222DC" w14:textId="526833D8" w:rsidR="00114199" w:rsidRDefault="00114199" w:rsidP="00114199">
      <w:pPr>
        <w:pStyle w:val="ListBullet"/>
      </w:pPr>
      <w:r>
        <w:t>Configured ZFS storage with encrypted Borg backups and offsite cloud sync</w:t>
      </w:r>
    </w:p>
    <w:p w14:paraId="39900E64" w14:textId="77777777" w:rsidR="00114199" w:rsidRDefault="00114199" w:rsidP="00114199">
      <w:pPr>
        <w:pStyle w:val="ListBullet"/>
      </w:pPr>
      <w:r>
        <w:t>Isolated sensitive datasets to hardened environments with scheduled backup integrity testing via VM snapshots</w:t>
      </w:r>
    </w:p>
    <w:p w14:paraId="5C1FD493" w14:textId="29E61B3D" w:rsidR="003B4031" w:rsidRDefault="003B4031" w:rsidP="00114199">
      <w:pPr>
        <w:pStyle w:val="ListBullet"/>
        <w:numPr>
          <w:ilvl w:val="0"/>
          <w:numId w:val="0"/>
        </w:numPr>
        <w:ind w:left="360"/>
      </w:pPr>
    </w:p>
    <w:p w14:paraId="4C2AEA90" w14:textId="02C84826" w:rsidR="003B4031" w:rsidRDefault="00000000">
      <w:r>
        <w:rPr>
          <w:b/>
          <w:sz w:val="21"/>
        </w:rPr>
        <w:t>Self-Hosted Email Infrastructure</w:t>
      </w:r>
    </w:p>
    <w:p w14:paraId="3320D7E8" w14:textId="5DA95E40" w:rsidR="00114199" w:rsidRDefault="00114199" w:rsidP="00114199">
      <w:pPr>
        <w:pStyle w:val="ListBullet"/>
      </w:pPr>
      <w:r>
        <w:t>Built</w:t>
      </w:r>
      <w:r w:rsidR="00171866">
        <w:t xml:space="preserve"> a</w:t>
      </w:r>
      <w:r>
        <w:t xml:space="preserve"> secure email stack using Postfix, Dovecot, and </w:t>
      </w:r>
      <w:proofErr w:type="spellStart"/>
      <w:r>
        <w:t>SpamAssassin</w:t>
      </w:r>
      <w:proofErr w:type="spellEnd"/>
      <w:r>
        <w:t xml:space="preserve"> with DNS and TLS hardening</w:t>
      </w:r>
    </w:p>
    <w:p w14:paraId="0E07A63E" w14:textId="77777777" w:rsidR="00114199" w:rsidRDefault="00114199" w:rsidP="00114199">
      <w:pPr>
        <w:pStyle w:val="ListBullet"/>
      </w:pPr>
      <w:r>
        <w:t>Ensured deliverability via tuned SPF/DKIM/DMARC policies and real-world usage testing</w:t>
      </w:r>
    </w:p>
    <w:p w14:paraId="56814C86" w14:textId="77777777" w:rsidR="00114199" w:rsidRDefault="00114199" w:rsidP="00114199">
      <w:pPr>
        <w:pStyle w:val="ListBullet"/>
      </w:pPr>
      <w:r>
        <w:t>Managed IP reputation and firewall configurations for reliable outbound delivery</w:t>
      </w:r>
    </w:p>
    <w:p w14:paraId="46DD3F99" w14:textId="74064E79" w:rsidR="00114199" w:rsidRDefault="00114199" w:rsidP="00114199">
      <w:pPr>
        <w:pStyle w:val="ListBullet"/>
        <w:numPr>
          <w:ilvl w:val="0"/>
          <w:numId w:val="0"/>
        </w:numPr>
        <w:ind w:left="360"/>
      </w:pPr>
    </w:p>
    <w:p w14:paraId="7EF12383" w14:textId="77777777" w:rsidR="003B4031" w:rsidRDefault="00000000">
      <w:r>
        <w:rPr>
          <w:b/>
          <w:sz w:val="21"/>
        </w:rPr>
        <w:lastRenderedPageBreak/>
        <w:t>SSH Hardening with YubiKey &amp; GPG</w:t>
      </w:r>
    </w:p>
    <w:p w14:paraId="0CD46CFC" w14:textId="77777777" w:rsidR="00114199" w:rsidRPr="00114199" w:rsidRDefault="00114199" w:rsidP="00114199">
      <w:pPr>
        <w:pStyle w:val="ListBullet"/>
        <w:rPr>
          <w:sz w:val="21"/>
        </w:rPr>
      </w:pPr>
      <w:r w:rsidRPr="00114199">
        <w:rPr>
          <w:sz w:val="21"/>
        </w:rPr>
        <w:t xml:space="preserve">Eliminated password-based SSH access across Linux, Windows, and Android devices using </w:t>
      </w:r>
      <w:proofErr w:type="spellStart"/>
      <w:r w:rsidRPr="00114199">
        <w:rPr>
          <w:sz w:val="21"/>
        </w:rPr>
        <w:t>Yubikey’s</w:t>
      </w:r>
      <w:proofErr w:type="spellEnd"/>
      <w:r w:rsidRPr="00114199">
        <w:rPr>
          <w:sz w:val="21"/>
        </w:rPr>
        <w:t xml:space="preserve"> OpenPGP smartcard mode</w:t>
      </w:r>
    </w:p>
    <w:p w14:paraId="4C65BB0A" w14:textId="77777777" w:rsidR="00114199" w:rsidRPr="00114199" w:rsidRDefault="00114199" w:rsidP="00114199">
      <w:pPr>
        <w:pStyle w:val="ListBullet"/>
        <w:rPr>
          <w:sz w:val="21"/>
        </w:rPr>
      </w:pPr>
      <w:r w:rsidRPr="00114199">
        <w:rPr>
          <w:sz w:val="21"/>
        </w:rPr>
        <w:t>Designed and documented cross-platform secure login and key recovery workflows</w:t>
      </w:r>
    </w:p>
    <w:p w14:paraId="6B0965F3" w14:textId="4BE03962" w:rsidR="003B4031" w:rsidRDefault="00357D22">
      <w:r w:rsidRPr="00357D22">
        <w:rPr>
          <w:b/>
          <w:sz w:val="21"/>
        </w:rPr>
        <w:t>DNS &amp; Privacy Infrastructure</w:t>
      </w:r>
    </w:p>
    <w:p w14:paraId="74BB94A0" w14:textId="77777777" w:rsidR="00114199" w:rsidRPr="00114199" w:rsidRDefault="00114199" w:rsidP="00114199">
      <w:pPr>
        <w:pStyle w:val="ListBullet"/>
        <w:rPr>
          <w:sz w:val="21"/>
        </w:rPr>
      </w:pPr>
      <w:r w:rsidRPr="00114199">
        <w:rPr>
          <w:sz w:val="21"/>
        </w:rPr>
        <w:t>Deployed recursive DNS resolver with Unbound and Pi-hole for encrypted, ad-free browsing</w:t>
      </w:r>
    </w:p>
    <w:p w14:paraId="5B41AE84" w14:textId="77777777" w:rsidR="00114199" w:rsidRPr="00114199" w:rsidRDefault="00114199" w:rsidP="00114199">
      <w:pPr>
        <w:pStyle w:val="ListBullet"/>
        <w:rPr>
          <w:sz w:val="21"/>
        </w:rPr>
      </w:pPr>
      <w:r w:rsidRPr="00114199">
        <w:rPr>
          <w:sz w:val="21"/>
        </w:rPr>
        <w:t>Enabled DNS-over-TLS/HTTPS to secure queries and reduce telemetry by ~90%</w:t>
      </w:r>
    </w:p>
    <w:p w14:paraId="1AC0EB95" w14:textId="77777777" w:rsidR="003B4031" w:rsidRDefault="00000000">
      <w:pPr>
        <w:pStyle w:val="Heading2"/>
      </w:pPr>
      <w:r>
        <w:t>PROFESSIONAL EXPERIENCE</w:t>
      </w:r>
    </w:p>
    <w:p w14:paraId="6511A8A2" w14:textId="6AF42961" w:rsidR="00FF65F0" w:rsidRPr="00357D22" w:rsidRDefault="00000000">
      <w:r w:rsidRPr="00357D22">
        <w:rPr>
          <w:b/>
        </w:rPr>
        <w:t>Data Center Technician</w:t>
      </w:r>
      <w:r w:rsidR="00095F26" w:rsidRPr="00357D22">
        <w:rPr>
          <w:b/>
        </w:rPr>
        <w:t xml:space="preserve"> / Network Technician</w:t>
      </w:r>
      <w:r w:rsidR="003E5D05">
        <w:br/>
      </w:r>
      <w:r w:rsidR="0023643B">
        <w:t>[employer withheld]</w:t>
      </w:r>
      <w:r w:rsidR="00FF65F0" w:rsidRPr="00FF65F0">
        <w:t xml:space="preserve"> – </w:t>
      </w:r>
      <w:r w:rsidR="0023643B">
        <w:t>contact me for further information</w:t>
      </w:r>
    </w:p>
    <w:p w14:paraId="68CC62B8" w14:textId="77777777" w:rsidR="006C7B86" w:rsidRPr="00357D22" w:rsidRDefault="006C7B86">
      <w:pPr>
        <w:pStyle w:val="ListBullet"/>
      </w:pPr>
      <w:r w:rsidRPr="00357D22">
        <w:t>Led multiple concurrent data center migration projects, coordinating efforts between on-site technicians, engineers, and executives to ensure secure, on-schedule execution</w:t>
      </w:r>
    </w:p>
    <w:p w14:paraId="080C31F8" w14:textId="03BBC657" w:rsidR="00357D22" w:rsidRDefault="006C7B86" w:rsidP="003B1CDF">
      <w:pPr>
        <w:pStyle w:val="ListBullet"/>
      </w:pPr>
      <w:r w:rsidRPr="00357D22">
        <w:t>Deployed drive wiping infrastructure for 30+ devices across 3 racks and automating secure erasure via Certus Erasure</w:t>
      </w:r>
    </w:p>
    <w:p w14:paraId="0979A3F6" w14:textId="7DDC7477" w:rsidR="003B1CDF" w:rsidRPr="00357D22" w:rsidRDefault="003B1CDF" w:rsidP="00357D22">
      <w:pPr>
        <w:pStyle w:val="ListBullet"/>
      </w:pPr>
      <w:r w:rsidRPr="003B1CDF">
        <w:t>Developed SMR drive sanitization tooling compliant with NIST 800-88</w:t>
      </w:r>
      <w:r w:rsidR="00582095">
        <w:t xml:space="preserve"> and auditing requirements</w:t>
      </w:r>
      <w:r w:rsidRPr="003B1CDF">
        <w:t xml:space="preserve">, successfully erasing 20,000+ drives for a </w:t>
      </w:r>
      <w:r w:rsidR="00582095">
        <w:t xml:space="preserve">major US </w:t>
      </w:r>
      <w:proofErr w:type="spellStart"/>
      <w:r w:rsidRPr="003B1CDF">
        <w:t>hyperscaler</w:t>
      </w:r>
      <w:proofErr w:type="spellEnd"/>
      <w:r w:rsidRPr="003B1CDF">
        <w:t xml:space="preserve"> </w:t>
      </w:r>
    </w:p>
    <w:p w14:paraId="57D332B0" w14:textId="77777777" w:rsidR="006C7B86" w:rsidRPr="00357D22" w:rsidRDefault="006C7B86">
      <w:pPr>
        <w:pStyle w:val="ListBullet"/>
      </w:pPr>
      <w:r w:rsidRPr="00357D22">
        <w:t>Developed secure drive erasure workflows and managed RMA and drive buyback logistics, maintaining chain-of-custody and compliance standards</w:t>
      </w:r>
    </w:p>
    <w:p w14:paraId="64955058" w14:textId="71B05C4A" w:rsidR="00D75CF9" w:rsidRPr="00357D22" w:rsidRDefault="00D75CF9">
      <w:pPr>
        <w:pStyle w:val="ListBullet"/>
      </w:pPr>
      <w:r w:rsidRPr="00357D22">
        <w:t xml:space="preserve">Planned </w:t>
      </w:r>
      <w:r w:rsidR="00024A3B" w:rsidRPr="00357D22">
        <w:t>&amp;</w:t>
      </w:r>
      <w:r w:rsidRPr="00357D22">
        <w:t xml:space="preserve"> deployed secure out-of-band management networks for remote CLI/web access</w:t>
      </w:r>
    </w:p>
    <w:p w14:paraId="60D7D9EB" w14:textId="68D23DAF" w:rsidR="006C7B86" w:rsidRPr="00357D22" w:rsidRDefault="006C7B86">
      <w:pPr>
        <w:pStyle w:val="ListBullet"/>
      </w:pPr>
      <w:r w:rsidRPr="00357D22">
        <w:t>Optimized internal processes using Microsoft Planner and Jira, reducing ticket duplication and human error by 80% through improved workflow design</w:t>
      </w:r>
    </w:p>
    <w:p w14:paraId="6E91F817" w14:textId="267C1125" w:rsidR="006C7B86" w:rsidRPr="00357D22" w:rsidRDefault="006C7B86">
      <w:pPr>
        <w:pStyle w:val="ListBullet"/>
      </w:pPr>
      <w:r w:rsidRPr="00357D22">
        <w:t>Executed racking, diagnostics, structured cabling, CLI-based switch configuration/testing, and on-site infrastructure audits</w:t>
      </w:r>
    </w:p>
    <w:p w14:paraId="6FD0690F" w14:textId="4E6878C0" w:rsidR="006C7B86" w:rsidRPr="00357D22" w:rsidRDefault="006C7B86">
      <w:pPr>
        <w:pStyle w:val="ListBullet"/>
      </w:pPr>
      <w:r w:rsidRPr="00357D22">
        <w:t>Leveraged Linux command line tools for diagnostics, scripting, and deployment tasks across networked storage environments</w:t>
      </w:r>
    </w:p>
    <w:p w14:paraId="58A18F3F" w14:textId="7D717FA6" w:rsidR="006C7B86" w:rsidRPr="00357D22" w:rsidRDefault="006C7B86" w:rsidP="006C7B86">
      <w:pPr>
        <w:pStyle w:val="ListBullet"/>
      </w:pPr>
      <w:r w:rsidRPr="00357D22">
        <w:rPr>
          <w:rStyle w:val="Strong"/>
          <w:b w:val="0"/>
          <w:bCs w:val="0"/>
        </w:rPr>
        <w:t>Documented technical procedures and asset tracking workflows</w:t>
      </w:r>
      <w:r w:rsidRPr="00357D22">
        <w:t>, improving onboarding efficiency and reducing handoff errors</w:t>
      </w:r>
    </w:p>
    <w:p w14:paraId="30B56B99" w14:textId="1E9D8425" w:rsidR="003B4031" w:rsidRPr="00357D22" w:rsidRDefault="006C7B86" w:rsidP="006C7B86">
      <w:pPr>
        <w:pStyle w:val="ListBullet"/>
      </w:pPr>
      <w:r w:rsidRPr="00357D22">
        <w:rPr>
          <w:rStyle w:val="Strong"/>
          <w:b w:val="0"/>
          <w:bCs w:val="0"/>
        </w:rPr>
        <w:t xml:space="preserve">Collaborated with remote </w:t>
      </w:r>
      <w:r w:rsidR="00171866">
        <w:rPr>
          <w:rStyle w:val="Strong"/>
          <w:b w:val="0"/>
          <w:bCs w:val="0"/>
        </w:rPr>
        <w:t>engineers</w:t>
      </w:r>
      <w:r w:rsidRPr="00357D22">
        <w:rPr>
          <w:rStyle w:val="Strong"/>
          <w:b w:val="0"/>
          <w:bCs w:val="0"/>
        </w:rPr>
        <w:t xml:space="preserve"> to support staging, secure data destruction, and remote monitoring implementations</w:t>
      </w:r>
    </w:p>
    <w:p w14:paraId="4730B046" w14:textId="58886F2F" w:rsidR="003B4031" w:rsidRPr="00357D22" w:rsidRDefault="00000000">
      <w:r w:rsidRPr="00357D22">
        <w:rPr>
          <w:b/>
        </w:rPr>
        <w:t>Freelance Web &amp; Infrastructure Developer</w:t>
      </w:r>
      <w:r w:rsidR="003E5D05">
        <w:br/>
      </w:r>
      <w:r w:rsidRPr="00357D22">
        <w:t>Self-Employed – Remote (2014 – Present)</w:t>
      </w:r>
    </w:p>
    <w:p w14:paraId="6D2C2EB0" w14:textId="2CFAACF3" w:rsidR="007D3CE2" w:rsidRDefault="007D3CE2" w:rsidP="007D3CE2">
      <w:pPr>
        <w:pStyle w:val="ListBullet"/>
      </w:pPr>
      <w:r w:rsidRPr="00357D22">
        <w:rPr>
          <w:rStyle w:val="Strong"/>
          <w:b w:val="0"/>
          <w:bCs w:val="0"/>
        </w:rPr>
        <w:t>Hardened production environments</w:t>
      </w:r>
      <w:r w:rsidRPr="00357D22">
        <w:t>, implementing DNS, TLS, SPF/DKIM/DMARC, UFW/iptables firewalls, and intrusion prevention best practices</w:t>
      </w:r>
    </w:p>
    <w:p w14:paraId="73D6C7D5" w14:textId="0C837A92" w:rsidR="007D3CE2" w:rsidRDefault="007D3CE2" w:rsidP="007D3CE2">
      <w:pPr>
        <w:pStyle w:val="ListBullet"/>
      </w:pPr>
      <w:r w:rsidRPr="007D3CE2">
        <w:rPr>
          <w:rStyle w:val="Strong"/>
          <w:b w:val="0"/>
          <w:bCs w:val="0"/>
        </w:rPr>
        <w:t>Maintained 99.9%+ service uptime</w:t>
      </w:r>
      <w:r w:rsidRPr="007D3CE2">
        <w:t xml:space="preserve"> through proactive patching, log monitoring, and system health checks using CLI tools and </w:t>
      </w:r>
      <w:proofErr w:type="spellStart"/>
      <w:r w:rsidRPr="007D3CE2">
        <w:t>cron</w:t>
      </w:r>
      <w:proofErr w:type="spellEnd"/>
      <w:r w:rsidRPr="007D3CE2">
        <w:t>-based jobs</w:t>
      </w:r>
    </w:p>
    <w:p w14:paraId="51159E53" w14:textId="70B5ABF4" w:rsidR="006B2BDB" w:rsidRDefault="006B2BDB" w:rsidP="006B2BDB">
      <w:pPr>
        <w:pStyle w:val="ListBullet"/>
      </w:pPr>
      <w:r>
        <w:t xml:space="preserve">Migrated legacy systems to updated stacks, ensuring compatibility, uptime, </w:t>
      </w:r>
      <w:r w:rsidR="00977A1A">
        <w:t xml:space="preserve">&amp; </w:t>
      </w:r>
      <w:r>
        <w:t>data integrity</w:t>
      </w:r>
    </w:p>
    <w:p w14:paraId="59F7EC1C" w14:textId="326EAE66" w:rsidR="006B2BDB" w:rsidRDefault="006B2BDB" w:rsidP="006B2BDB">
      <w:pPr>
        <w:pStyle w:val="ListBullet"/>
      </w:pPr>
      <w:r>
        <w:lastRenderedPageBreak/>
        <w:t>Supported client onboarding and troubleshooting, providing documentation and end-user support for hosting, email delivery, and DNS records</w:t>
      </w:r>
    </w:p>
    <w:p w14:paraId="49C76827" w14:textId="054AE662" w:rsidR="008D66F8" w:rsidRDefault="008D66F8" w:rsidP="008D66F8">
      <w:pPr>
        <w:pStyle w:val="ListBullet"/>
      </w:pPr>
      <w:r w:rsidRPr="00357D22">
        <w:rPr>
          <w:rStyle w:val="Strong"/>
          <w:b w:val="0"/>
          <w:bCs w:val="0"/>
        </w:rPr>
        <w:t>Designed modular, scalable site architectures</w:t>
      </w:r>
      <w:r w:rsidRPr="00357D22">
        <w:t>, integrated third-party APIs, and automated maintenance tasks via custom Bash scripts</w:t>
      </w:r>
    </w:p>
    <w:p w14:paraId="7AACF4E6" w14:textId="77777777" w:rsidR="0045494C" w:rsidRPr="00357D22" w:rsidRDefault="0045494C" w:rsidP="0045494C">
      <w:pPr>
        <w:pStyle w:val="ListBullet"/>
      </w:pPr>
      <w:r w:rsidRPr="00357D22">
        <w:rPr>
          <w:rStyle w:val="Strong"/>
          <w:b w:val="0"/>
          <w:bCs w:val="0"/>
        </w:rPr>
        <w:t>Deployed and maintained Linux-based web and email servers</w:t>
      </w:r>
      <w:r w:rsidRPr="00357D22">
        <w:t xml:space="preserve"> for small business clients using Nginx, Apache, MySQL, Postfix, and WordPress</w:t>
      </w:r>
    </w:p>
    <w:p w14:paraId="7F7260F0" w14:textId="77777777" w:rsidR="003B4031" w:rsidRDefault="00000000">
      <w:pPr>
        <w:pStyle w:val="Heading2"/>
      </w:pPr>
      <w:r>
        <w:t>EDUCATION &amp; CERTIFICATIONS</w:t>
      </w:r>
    </w:p>
    <w:p w14:paraId="74ED8323" w14:textId="552392E1" w:rsidR="009E7FE4" w:rsidRDefault="009E7FE4" w:rsidP="009E7FE4">
      <w:r>
        <w:rPr>
          <w:b/>
          <w:sz w:val="21"/>
        </w:rPr>
        <w:t>Computer Systems Management</w:t>
      </w:r>
    </w:p>
    <w:p w14:paraId="56CCBA58" w14:textId="7FB41125" w:rsidR="009E7FE4" w:rsidRDefault="009E7FE4" w:rsidP="009E7FE4">
      <w:pPr>
        <w:ind w:firstLine="720"/>
        <w:rPr>
          <w:sz w:val="21"/>
        </w:rPr>
      </w:pPr>
      <w:r>
        <w:rPr>
          <w:sz w:val="21"/>
        </w:rPr>
        <w:t>Hickey College 2014</w:t>
      </w:r>
    </w:p>
    <w:p w14:paraId="7C023154" w14:textId="77777777" w:rsidR="003B4031" w:rsidRDefault="00000000">
      <w:r>
        <w:rPr>
          <w:b/>
          <w:sz w:val="21"/>
        </w:rPr>
        <w:t>Certificate in Web Development (JavaScript &amp; Java)</w:t>
      </w:r>
    </w:p>
    <w:p w14:paraId="7B2B5195" w14:textId="77777777" w:rsidR="003B4031" w:rsidRDefault="00000000" w:rsidP="009E7FE4">
      <w:pPr>
        <w:ind w:firstLine="720"/>
      </w:pPr>
      <w:r>
        <w:rPr>
          <w:sz w:val="21"/>
        </w:rPr>
        <w:t>LaunchCode, 2023</w:t>
      </w:r>
    </w:p>
    <w:p w14:paraId="47E5BAE3" w14:textId="77777777" w:rsidR="003B4031" w:rsidRDefault="00000000">
      <w:r>
        <w:rPr>
          <w:b/>
          <w:sz w:val="21"/>
        </w:rPr>
        <w:t>Google Cybersecurity Certificate</w:t>
      </w:r>
    </w:p>
    <w:p w14:paraId="533F76BF" w14:textId="77777777" w:rsidR="003B4031" w:rsidRDefault="00000000" w:rsidP="009E7FE4">
      <w:pPr>
        <w:ind w:firstLine="720"/>
      </w:pPr>
      <w:r>
        <w:rPr>
          <w:sz w:val="21"/>
        </w:rPr>
        <w:t>Coursera, 2023</w:t>
      </w:r>
    </w:p>
    <w:p w14:paraId="6466E2B6" w14:textId="77777777" w:rsidR="003B4031" w:rsidRDefault="00000000">
      <w:pPr>
        <w:pStyle w:val="Heading2"/>
      </w:pPr>
      <w:r>
        <w:t>ADDITIONAL INFORMATION</w:t>
      </w:r>
    </w:p>
    <w:p w14:paraId="5A144E8F" w14:textId="77777777" w:rsidR="003B4031" w:rsidRDefault="00000000">
      <w:pPr>
        <w:pStyle w:val="ListBullet"/>
      </w:pPr>
      <w:r>
        <w:rPr>
          <w:sz w:val="21"/>
        </w:rPr>
        <w:t>Actively studying for AWS Solutions Architect Associate and CompTIA Security+</w:t>
      </w:r>
    </w:p>
    <w:p w14:paraId="5816BA1C" w14:textId="65345D20" w:rsidR="003B4031" w:rsidRPr="00C47C8B" w:rsidRDefault="00000000">
      <w:pPr>
        <w:pStyle w:val="ListBullet"/>
      </w:pPr>
      <w:r>
        <w:rPr>
          <w:sz w:val="21"/>
        </w:rPr>
        <w:t>Open-source contributor and enthusiast</w:t>
      </w:r>
    </w:p>
    <w:p w14:paraId="7AEEAF2B" w14:textId="58FB836F" w:rsidR="003B4031" w:rsidRDefault="00D75CF9" w:rsidP="00D75CF9">
      <w:pPr>
        <w:pStyle w:val="ListBullet"/>
      </w:pPr>
      <w:r>
        <w:rPr>
          <w:sz w:val="21"/>
        </w:rPr>
        <w:t xml:space="preserve">Systems philosophy: </w:t>
      </w:r>
      <w:r w:rsidRPr="00D75CF9">
        <w:rPr>
          <w:sz w:val="21"/>
        </w:rPr>
        <w:t>build systems that are secure by default, automatable at scale, and maintainable by others</w:t>
      </w:r>
    </w:p>
    <w:sectPr w:rsidR="003B403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B4B4EF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7C4357"/>
    <w:multiLevelType w:val="multilevel"/>
    <w:tmpl w:val="41EC7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5B3898"/>
    <w:multiLevelType w:val="multilevel"/>
    <w:tmpl w:val="A33E1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3A5E38"/>
    <w:multiLevelType w:val="multilevel"/>
    <w:tmpl w:val="89724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0C2BA8"/>
    <w:multiLevelType w:val="multilevel"/>
    <w:tmpl w:val="12FA5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F4771C"/>
    <w:multiLevelType w:val="multilevel"/>
    <w:tmpl w:val="988CB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A95F2C"/>
    <w:multiLevelType w:val="multilevel"/>
    <w:tmpl w:val="F06A9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E30D7C"/>
    <w:multiLevelType w:val="multilevel"/>
    <w:tmpl w:val="10A4A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1116972">
    <w:abstractNumId w:val="8"/>
  </w:num>
  <w:num w:numId="2" w16cid:durableId="312566408">
    <w:abstractNumId w:val="6"/>
  </w:num>
  <w:num w:numId="3" w16cid:durableId="1668896932">
    <w:abstractNumId w:val="5"/>
  </w:num>
  <w:num w:numId="4" w16cid:durableId="549806840">
    <w:abstractNumId w:val="4"/>
  </w:num>
  <w:num w:numId="5" w16cid:durableId="250553471">
    <w:abstractNumId w:val="7"/>
  </w:num>
  <w:num w:numId="6" w16cid:durableId="2138982074">
    <w:abstractNumId w:val="3"/>
  </w:num>
  <w:num w:numId="7" w16cid:durableId="405500141">
    <w:abstractNumId w:val="2"/>
  </w:num>
  <w:num w:numId="8" w16cid:durableId="448623408">
    <w:abstractNumId w:val="1"/>
  </w:num>
  <w:num w:numId="9" w16cid:durableId="1954509051">
    <w:abstractNumId w:val="0"/>
  </w:num>
  <w:num w:numId="10" w16cid:durableId="1775129711">
    <w:abstractNumId w:val="9"/>
  </w:num>
  <w:num w:numId="11" w16cid:durableId="484442363">
    <w:abstractNumId w:val="14"/>
  </w:num>
  <w:num w:numId="12" w16cid:durableId="1385644171">
    <w:abstractNumId w:val="12"/>
  </w:num>
  <w:num w:numId="13" w16cid:durableId="1243446574">
    <w:abstractNumId w:val="11"/>
  </w:num>
  <w:num w:numId="14" w16cid:durableId="1316758072">
    <w:abstractNumId w:val="10"/>
  </w:num>
  <w:num w:numId="15" w16cid:durableId="1754275790">
    <w:abstractNumId w:val="15"/>
  </w:num>
  <w:num w:numId="16" w16cid:durableId="9597959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1299"/>
    <w:rsid w:val="00024A3B"/>
    <w:rsid w:val="00034616"/>
    <w:rsid w:val="00040D24"/>
    <w:rsid w:val="0006063C"/>
    <w:rsid w:val="000671AC"/>
    <w:rsid w:val="00094AF4"/>
    <w:rsid w:val="00095F26"/>
    <w:rsid w:val="000D4CC1"/>
    <w:rsid w:val="000F36A2"/>
    <w:rsid w:val="000F4B5E"/>
    <w:rsid w:val="001119AC"/>
    <w:rsid w:val="00114199"/>
    <w:rsid w:val="0015074B"/>
    <w:rsid w:val="00150C67"/>
    <w:rsid w:val="00171866"/>
    <w:rsid w:val="00186BC0"/>
    <w:rsid w:val="001A3E81"/>
    <w:rsid w:val="002067F3"/>
    <w:rsid w:val="00223556"/>
    <w:rsid w:val="002242D0"/>
    <w:rsid w:val="00227700"/>
    <w:rsid w:val="0023643B"/>
    <w:rsid w:val="00256C9F"/>
    <w:rsid w:val="002740DC"/>
    <w:rsid w:val="0029639D"/>
    <w:rsid w:val="002C543E"/>
    <w:rsid w:val="002F547D"/>
    <w:rsid w:val="00304DF8"/>
    <w:rsid w:val="00326488"/>
    <w:rsid w:val="00326F90"/>
    <w:rsid w:val="00337306"/>
    <w:rsid w:val="00357D22"/>
    <w:rsid w:val="003B1CDF"/>
    <w:rsid w:val="003B4031"/>
    <w:rsid w:val="003E5D05"/>
    <w:rsid w:val="003F340D"/>
    <w:rsid w:val="003F6333"/>
    <w:rsid w:val="0045494C"/>
    <w:rsid w:val="00492AEF"/>
    <w:rsid w:val="004A2F99"/>
    <w:rsid w:val="004F43F7"/>
    <w:rsid w:val="00564989"/>
    <w:rsid w:val="00580EE4"/>
    <w:rsid w:val="00582095"/>
    <w:rsid w:val="005F5932"/>
    <w:rsid w:val="005F6073"/>
    <w:rsid w:val="006470C4"/>
    <w:rsid w:val="006570FB"/>
    <w:rsid w:val="006B2BDB"/>
    <w:rsid w:val="006C3B49"/>
    <w:rsid w:val="006C7B86"/>
    <w:rsid w:val="007407A0"/>
    <w:rsid w:val="007D3CE2"/>
    <w:rsid w:val="00814F0A"/>
    <w:rsid w:val="008D66F8"/>
    <w:rsid w:val="008E1E02"/>
    <w:rsid w:val="00964588"/>
    <w:rsid w:val="009746F5"/>
    <w:rsid w:val="00977A1A"/>
    <w:rsid w:val="00984949"/>
    <w:rsid w:val="0099747B"/>
    <w:rsid w:val="009E7FE4"/>
    <w:rsid w:val="00A251D5"/>
    <w:rsid w:val="00A65991"/>
    <w:rsid w:val="00A75B95"/>
    <w:rsid w:val="00A91799"/>
    <w:rsid w:val="00AA1D8D"/>
    <w:rsid w:val="00B1000E"/>
    <w:rsid w:val="00B47730"/>
    <w:rsid w:val="00B56329"/>
    <w:rsid w:val="00B76C9B"/>
    <w:rsid w:val="00B94C2E"/>
    <w:rsid w:val="00BC4042"/>
    <w:rsid w:val="00C20831"/>
    <w:rsid w:val="00C47C8B"/>
    <w:rsid w:val="00C51264"/>
    <w:rsid w:val="00C544FE"/>
    <w:rsid w:val="00C72942"/>
    <w:rsid w:val="00CB0664"/>
    <w:rsid w:val="00CE3D51"/>
    <w:rsid w:val="00D75CF9"/>
    <w:rsid w:val="00D801D5"/>
    <w:rsid w:val="00D9777F"/>
    <w:rsid w:val="00DE081E"/>
    <w:rsid w:val="00EE1E16"/>
    <w:rsid w:val="00F913B3"/>
    <w:rsid w:val="00FB10D1"/>
    <w:rsid w:val="00FC693F"/>
    <w:rsid w:val="00FF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1E9BA2"/>
  <w14:defaultImageDpi w14:val="300"/>
  <w15:docId w15:val="{8D98FC00-CD44-4487-BD02-33528F119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6C7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1419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41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4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Mike</cp:lastModifiedBy>
  <cp:revision>32</cp:revision>
  <dcterms:created xsi:type="dcterms:W3CDTF">2025-12-22T00:09:00Z</dcterms:created>
  <dcterms:modified xsi:type="dcterms:W3CDTF">2025-12-22T00:13:00Z</dcterms:modified>
  <cp:category/>
</cp:coreProperties>
</file>